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EA9D" w14:textId="77777777" w:rsidR="00CF59EB" w:rsidRPr="008451D3" w:rsidRDefault="00CF59EB" w:rsidP="00CF59EB">
      <w:pPr>
        <w:rPr>
          <w:rFonts w:ascii="Candara" w:hAnsi="Candara"/>
        </w:rPr>
      </w:pPr>
      <w:r w:rsidRPr="008451D3">
        <w:rPr>
          <w:rFonts w:ascii="Candara" w:hAnsi="Candara"/>
        </w:rPr>
        <w:t>This is a sample agenda.  You will design an agenda unique to your chapter situation (</w:t>
      </w:r>
      <w:proofErr w:type="spellStart"/>
      <w:r w:rsidRPr="008451D3">
        <w:rPr>
          <w:rFonts w:ascii="Candara" w:hAnsi="Candara"/>
        </w:rPr>
        <w:t>ie</w:t>
      </w:r>
      <w:proofErr w:type="spellEnd"/>
      <w:r w:rsidRPr="008451D3">
        <w:rPr>
          <w:rFonts w:ascii="Candara" w:hAnsi="Candara"/>
        </w:rPr>
        <w:t xml:space="preserve"> number of members, goal of meeting, first meeting, </w:t>
      </w:r>
      <w:proofErr w:type="gramStart"/>
      <w:r w:rsidRPr="008451D3">
        <w:rPr>
          <w:rFonts w:ascii="Candara" w:hAnsi="Candara"/>
        </w:rPr>
        <w:t>etc..</w:t>
      </w:r>
      <w:proofErr w:type="gramEnd"/>
      <w:r w:rsidRPr="008451D3">
        <w:rPr>
          <w:rFonts w:ascii="Candara" w:hAnsi="Candara"/>
        </w:rPr>
        <w:t>)</w:t>
      </w:r>
    </w:p>
    <w:p w14:paraId="423880E9" w14:textId="5D1B3D18" w:rsidR="00CF59EB" w:rsidRDefault="00155C30">
      <w:pPr>
        <w:pStyle w:val="Heading2"/>
        <w:rPr>
          <w:rFonts w:ascii="Candara" w:hAnsi="Candara"/>
        </w:rPr>
      </w:pPr>
      <w:r>
        <w:rPr>
          <w:rFonts w:ascii="Candara" w:hAnsi="Candara"/>
        </w:rPr>
        <w:t xml:space="preserve">3 </w:t>
      </w:r>
      <w:r w:rsidRPr="008451D3">
        <w:rPr>
          <w:rFonts w:ascii="Candara" w:hAnsi="Candara"/>
        </w:rPr>
        <w:t xml:space="preserve">Hours </w:t>
      </w:r>
      <w:proofErr w:type="gramStart"/>
      <w:r w:rsidRPr="008451D3">
        <w:rPr>
          <w:rFonts w:ascii="Candara" w:hAnsi="Candara"/>
        </w:rPr>
        <w:t>|</w:t>
      </w:r>
      <w:r w:rsidR="00A5430F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Up</w:t>
      </w:r>
      <w:proofErr w:type="gramEnd"/>
      <w:r>
        <w:rPr>
          <w:rFonts w:ascii="Candara" w:hAnsi="Candara"/>
        </w:rPr>
        <w:t xml:space="preserve"> to 15 members</w:t>
      </w:r>
    </w:p>
    <w:p w14:paraId="05423412" w14:textId="3A008D46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Purpose</w:t>
      </w:r>
    </w:p>
    <w:p w14:paraId="57D440DF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Build early connection and trust, introduce core WPO practices, and begin forming the chapter’s culture and operating rhythm.</w:t>
      </w:r>
    </w:p>
    <w:p w14:paraId="04C99CE8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0:00–0:15 | Welcome, Orientation &amp; Intentions</w:t>
      </w:r>
    </w:p>
    <w:p w14:paraId="4595275B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Chair welcome &amp; intro</w:t>
      </w:r>
    </w:p>
    <w:p w14:paraId="061394F2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Overview of WPO</w:t>
      </w:r>
    </w:p>
    <w:p w14:paraId="3845B4F2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Purpose of today’s meeting</w:t>
      </w:r>
    </w:p>
    <w:p w14:paraId="653B881F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Quick warm-up: name, business, one-word check-in</w:t>
      </w:r>
    </w:p>
    <w:p w14:paraId="37E1EFCB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0:15–0:30 | Connection Activity: “The Story Behind the Business”</w:t>
      </w:r>
    </w:p>
    <w:p w14:paraId="71B9131D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In pairs: 3 minutes each</w:t>
      </w:r>
    </w:p>
    <w:p w14:paraId="641F2D9A" w14:textId="1F14A829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• Prompt: </w:t>
      </w:r>
      <w:r>
        <w:rPr>
          <w:rFonts w:ascii="Candara" w:hAnsi="Candara"/>
        </w:rPr>
        <w:t>What do you love about your business…what keeps you engaged?”</w:t>
      </w:r>
    </w:p>
    <w:p w14:paraId="1B2566B5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Large group reflections</w:t>
      </w:r>
    </w:p>
    <w:p w14:paraId="04E1E79A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 xml:space="preserve">0:30–0:45 | Introduction to the </w:t>
      </w:r>
      <w:proofErr w:type="spellStart"/>
      <w:r w:rsidRPr="00A11E09">
        <w:rPr>
          <w:rFonts w:ascii="Candara" w:hAnsi="Candara"/>
        </w:rPr>
        <w:t>PeerView</w:t>
      </w:r>
      <w:proofErr w:type="spellEnd"/>
      <w:r w:rsidRPr="00A11E09">
        <w:rPr>
          <w:rFonts w:ascii="Candara" w:hAnsi="Candara"/>
        </w:rPr>
        <w:t xml:space="preserve"> Model</w:t>
      </w:r>
    </w:p>
    <w:p w14:paraId="697EBB1C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• What </w:t>
      </w:r>
      <w:proofErr w:type="spellStart"/>
      <w:r w:rsidRPr="00A11E09">
        <w:rPr>
          <w:rFonts w:ascii="Candara" w:hAnsi="Candara"/>
        </w:rPr>
        <w:t>PeerView</w:t>
      </w:r>
      <w:proofErr w:type="spellEnd"/>
      <w:r w:rsidRPr="00A11E09">
        <w:rPr>
          <w:rFonts w:ascii="Candara" w:hAnsi="Candara"/>
        </w:rPr>
        <w:t xml:space="preserve"> is and why it matters</w:t>
      </w:r>
    </w:p>
    <w:p w14:paraId="3DDD1BE8" w14:textId="4EEA2FC9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Walkthrough of the Update Form</w:t>
      </w:r>
      <w:r w:rsidR="00A11E09">
        <w:rPr>
          <w:rFonts w:ascii="Candara" w:hAnsi="Candara"/>
        </w:rPr>
        <w:t xml:space="preserve"> (see How </w:t>
      </w:r>
      <w:proofErr w:type="gramStart"/>
      <w:r w:rsidR="00A11E09">
        <w:rPr>
          <w:rFonts w:ascii="Candara" w:hAnsi="Candara"/>
        </w:rPr>
        <w:t>To</w:t>
      </w:r>
      <w:proofErr w:type="gramEnd"/>
      <w:r w:rsidR="00A11E09">
        <w:rPr>
          <w:rFonts w:ascii="Candara" w:hAnsi="Candara"/>
        </w:rPr>
        <w:t xml:space="preserve"> Guide)</w:t>
      </w:r>
    </w:p>
    <w:p w14:paraId="66845AFC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Today’s gentle practice: 5–7 minutes each</w:t>
      </w:r>
    </w:p>
    <w:p w14:paraId="7EA36F3A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Norms: equal airtime, no advice, clarifying questions only</w:t>
      </w:r>
    </w:p>
    <w:p w14:paraId="5EEF03AC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0:45–1:45 | Member Update Round – Practice Round</w:t>
      </w:r>
    </w:p>
    <w:p w14:paraId="126CC437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Each member shares:</w:t>
      </w:r>
    </w:p>
    <w:p w14:paraId="71B02694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Business overview</w:t>
      </w:r>
    </w:p>
    <w:p w14:paraId="0DC4E93D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Role and business origin story</w:t>
      </w:r>
    </w:p>
    <w:p w14:paraId="56348B2C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One current challenge/opportunity</w:t>
      </w:r>
    </w:p>
    <w:p w14:paraId="38CBF1CC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Chair models timekeeping.</w:t>
      </w:r>
    </w:p>
    <w:p w14:paraId="0307FEA6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lastRenderedPageBreak/>
        <w:t>1:45–1:55 | Break</w:t>
      </w:r>
    </w:p>
    <w:p w14:paraId="64C0CA1E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1:55–2:15 | Building Chapter Norms</w:t>
      </w:r>
    </w:p>
    <w:p w14:paraId="5316DA5C" w14:textId="684914F6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• Members select top 3 </w:t>
      </w:r>
      <w:r w:rsidR="007C2F66" w:rsidRPr="00A11E09">
        <w:rPr>
          <w:rFonts w:ascii="Candara" w:hAnsi="Candara"/>
        </w:rPr>
        <w:t>behaviors</w:t>
      </w:r>
    </w:p>
    <w:p w14:paraId="2EC3D6C3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Cluster &amp; discuss themes</w:t>
      </w:r>
    </w:p>
    <w:p w14:paraId="2A12BA6D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Draft Version 1 Norms:</w:t>
      </w:r>
    </w:p>
    <w:p w14:paraId="2B86BB4B" w14:textId="77777777" w:rsidR="00F416C3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  - Confidentiality</w:t>
      </w:r>
    </w:p>
    <w:p w14:paraId="5EA77E78" w14:textId="4297D3B0" w:rsidR="001D723D" w:rsidRPr="00A11E09" w:rsidRDefault="001D723D">
      <w:pPr>
        <w:rPr>
          <w:rFonts w:ascii="Candara" w:hAnsi="Candara"/>
        </w:rPr>
      </w:pPr>
      <w:r>
        <w:rPr>
          <w:rFonts w:ascii="Candara" w:hAnsi="Candara"/>
        </w:rPr>
        <w:t xml:space="preserve">  - Attendance </w:t>
      </w:r>
    </w:p>
    <w:p w14:paraId="6ACC01F6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  - Preparedness</w:t>
      </w:r>
    </w:p>
    <w:p w14:paraId="2F7432C7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  - Punctuality</w:t>
      </w:r>
    </w:p>
    <w:p w14:paraId="17CCD23D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  - No advice-giving</w:t>
      </w:r>
    </w:p>
    <w:p w14:paraId="27AA2EC0" w14:textId="77777777" w:rsidR="00F416C3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 xml:space="preserve">  - Respectful airtime</w:t>
      </w:r>
    </w:p>
    <w:p w14:paraId="44403EB5" w14:textId="4E3AC1A8" w:rsidR="00A11E09" w:rsidRPr="00A11E09" w:rsidRDefault="00A11E09">
      <w:pPr>
        <w:rPr>
          <w:rFonts w:ascii="Candara" w:hAnsi="Candara"/>
        </w:rPr>
      </w:pPr>
      <w:r>
        <w:rPr>
          <w:rFonts w:ascii="Candara" w:hAnsi="Candara"/>
        </w:rPr>
        <w:t xml:space="preserve">- No phones </w:t>
      </w:r>
    </w:p>
    <w:p w14:paraId="3EFDAFB9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2:15–2:30 | Operating Rhythm &amp; Annual Schedule</w:t>
      </w:r>
    </w:p>
    <w:p w14:paraId="254B0F45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Meeting cadence and timing</w:t>
      </w:r>
    </w:p>
    <w:p w14:paraId="4B959359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Retreat timeline</w:t>
      </w:r>
    </w:p>
    <w:p w14:paraId="44428989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Guest speakers</w:t>
      </w:r>
    </w:p>
    <w:p w14:paraId="47A31C32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Confirm monthly dates</w:t>
      </w:r>
    </w:p>
    <w:p w14:paraId="577D7252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2:30–2:45 | WPO Orientation &amp; Housekeeping</w:t>
      </w:r>
    </w:p>
    <w:p w14:paraId="02978A8F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Forum dates</w:t>
      </w:r>
    </w:p>
    <w:p w14:paraId="0AAB5077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Harvard offerings</w:t>
      </w:r>
    </w:p>
    <w:p w14:paraId="693AA7C4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Sponsorship overview</w:t>
      </w:r>
    </w:p>
    <w:p w14:paraId="0A43066E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Member responsibilities</w:t>
      </w:r>
    </w:p>
    <w:p w14:paraId="485A544C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2:45–2:55 | Reflection Round</w:t>
      </w:r>
    </w:p>
    <w:p w14:paraId="4C60B323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Each member shares:</w:t>
      </w:r>
    </w:p>
    <w:p w14:paraId="09E2560E" w14:textId="0E1879FC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Insight about someone</w:t>
      </w:r>
      <w:r w:rsidR="00A11E09" w:rsidRPr="00A11E09">
        <w:rPr>
          <w:rFonts w:ascii="Candara" w:hAnsi="Candara"/>
        </w:rPr>
        <w:t xml:space="preserve"> /</w:t>
      </w:r>
      <w:r w:rsidRPr="00A11E09">
        <w:rPr>
          <w:rFonts w:ascii="Candara" w:hAnsi="Candara"/>
        </w:rPr>
        <w:t xml:space="preserve"> Something they’re excited about</w:t>
      </w:r>
    </w:p>
    <w:p w14:paraId="4B0C041E" w14:textId="2B146440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lastRenderedPageBreak/>
        <w:t>• Hope for the year</w:t>
      </w:r>
      <w:r w:rsidR="00A11E09" w:rsidRPr="00A11E09">
        <w:rPr>
          <w:rFonts w:ascii="Candara" w:hAnsi="Candara"/>
        </w:rPr>
        <w:t xml:space="preserve"> – I like to </w:t>
      </w:r>
      <w:proofErr w:type="gramStart"/>
      <w:r w:rsidR="00A11E09" w:rsidRPr="00A11E09">
        <w:rPr>
          <w:rFonts w:ascii="Candara" w:hAnsi="Candara"/>
        </w:rPr>
        <w:t>ask</w:t>
      </w:r>
      <w:proofErr w:type="gramEnd"/>
      <w:r w:rsidR="00A11E09" w:rsidRPr="00A11E09">
        <w:rPr>
          <w:rFonts w:ascii="Candara" w:hAnsi="Candara"/>
        </w:rPr>
        <w:t xml:space="preserve"> “if I were to interview you 1 year from now, what would you want to tell me about your investment and experience in WPO</w:t>
      </w:r>
      <w:proofErr w:type="gramStart"/>
      <w:r w:rsidR="00A11E09">
        <w:rPr>
          <w:rFonts w:ascii="Candara" w:hAnsi="Candara"/>
        </w:rPr>
        <w:t>….what</w:t>
      </w:r>
      <w:proofErr w:type="gramEnd"/>
      <w:r w:rsidR="00A11E09">
        <w:rPr>
          <w:rFonts w:ascii="Candara" w:hAnsi="Candara"/>
        </w:rPr>
        <w:t xml:space="preserve"> </w:t>
      </w:r>
      <w:proofErr w:type="spellStart"/>
      <w:r w:rsidR="00A11E09">
        <w:rPr>
          <w:rFonts w:ascii="Candara" w:hAnsi="Candara"/>
        </w:rPr>
        <w:t>woud</w:t>
      </w:r>
      <w:proofErr w:type="spellEnd"/>
      <w:r w:rsidR="00A11E09">
        <w:rPr>
          <w:rFonts w:ascii="Candara" w:hAnsi="Candara"/>
        </w:rPr>
        <w:t xml:space="preserve"> make this successful for you?</w:t>
      </w:r>
      <w:r w:rsidR="00A11E09" w:rsidRPr="00A11E09">
        <w:rPr>
          <w:rFonts w:ascii="Candara" w:hAnsi="Candara"/>
        </w:rPr>
        <w:t xml:space="preserve">” </w:t>
      </w:r>
    </w:p>
    <w:p w14:paraId="2706D31C" w14:textId="77777777" w:rsidR="00F416C3" w:rsidRPr="00A11E09" w:rsidRDefault="00CB70D3">
      <w:pPr>
        <w:pStyle w:val="Heading2"/>
        <w:rPr>
          <w:rFonts w:ascii="Candara" w:hAnsi="Candara"/>
        </w:rPr>
      </w:pPr>
      <w:r w:rsidRPr="00A11E09">
        <w:rPr>
          <w:rFonts w:ascii="Candara" w:hAnsi="Candara"/>
        </w:rPr>
        <w:t>2:55–3:00 | Closing &amp; Next Steps</w:t>
      </w:r>
    </w:p>
    <w:p w14:paraId="4BDD9557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Confirm next meeting date</w:t>
      </w:r>
    </w:p>
    <w:p w14:paraId="0EB6FEFA" w14:textId="7E926F91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Reminder to complete Update Form</w:t>
      </w:r>
      <w:r w:rsidR="00A11E09" w:rsidRPr="00A11E09">
        <w:rPr>
          <w:rFonts w:ascii="Candara" w:hAnsi="Candara"/>
        </w:rPr>
        <w:t xml:space="preserve"> just in time for next meeting</w:t>
      </w:r>
    </w:p>
    <w:p w14:paraId="1D608487" w14:textId="77777777" w:rsidR="00F416C3" w:rsidRPr="00A11E09" w:rsidRDefault="00CB70D3">
      <w:pPr>
        <w:rPr>
          <w:rFonts w:ascii="Candara" w:hAnsi="Candara"/>
        </w:rPr>
      </w:pPr>
      <w:r w:rsidRPr="00A11E09">
        <w:rPr>
          <w:rFonts w:ascii="Candara" w:hAnsi="Candara"/>
        </w:rPr>
        <w:t>• Follow-up email to include norms, schedule, WPO resources</w:t>
      </w:r>
    </w:p>
    <w:sectPr w:rsidR="00F416C3" w:rsidRPr="00A11E09" w:rsidSect="00A11E09">
      <w:headerReference w:type="default" r:id="rId8"/>
      <w:pgSz w:w="12240" w:h="15840"/>
      <w:pgMar w:top="358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4787" w14:textId="77777777" w:rsidR="00655890" w:rsidRDefault="00655890" w:rsidP="00A11E09">
      <w:pPr>
        <w:spacing w:after="0" w:line="240" w:lineRule="auto"/>
      </w:pPr>
      <w:r>
        <w:separator/>
      </w:r>
    </w:p>
  </w:endnote>
  <w:endnote w:type="continuationSeparator" w:id="0">
    <w:p w14:paraId="19A601B5" w14:textId="77777777" w:rsidR="00655890" w:rsidRDefault="00655890" w:rsidP="00A1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5C04" w14:textId="77777777" w:rsidR="00655890" w:rsidRDefault="00655890" w:rsidP="00A11E09">
      <w:pPr>
        <w:spacing w:after="0" w:line="240" w:lineRule="auto"/>
      </w:pPr>
      <w:r>
        <w:separator/>
      </w:r>
    </w:p>
  </w:footnote>
  <w:footnote w:type="continuationSeparator" w:id="0">
    <w:p w14:paraId="5CB04191" w14:textId="77777777" w:rsidR="00655890" w:rsidRDefault="00655890" w:rsidP="00A1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2EF2" w14:textId="7E87E711" w:rsidR="00A11E09" w:rsidRPr="00A11E09" w:rsidRDefault="00F02373" w:rsidP="00A11E09">
    <w:pPr>
      <w:pStyle w:val="Heading1"/>
      <w:rPr>
        <w:color w:val="7030A0"/>
      </w:rPr>
    </w:pPr>
    <w:r>
      <w:rPr>
        <w:color w:val="7030A0"/>
      </w:rPr>
      <w:t xml:space="preserve">SAMPLE ONLY - </w:t>
    </w:r>
    <w:r w:rsidR="00A11E09" w:rsidRPr="00A11E09">
      <w:rPr>
        <w:color w:val="7030A0"/>
      </w:rPr>
      <w:t xml:space="preserve">WPO – First Chapter Meeting Agenda </w:t>
    </w:r>
  </w:p>
  <w:p w14:paraId="234EBC2E" w14:textId="77777777" w:rsidR="00A11E09" w:rsidRPr="00A11E09" w:rsidRDefault="00A11E09" w:rsidP="00A11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6244392">
    <w:abstractNumId w:val="8"/>
  </w:num>
  <w:num w:numId="2" w16cid:durableId="1231159917">
    <w:abstractNumId w:val="6"/>
  </w:num>
  <w:num w:numId="3" w16cid:durableId="2079936003">
    <w:abstractNumId w:val="5"/>
  </w:num>
  <w:num w:numId="4" w16cid:durableId="172961912">
    <w:abstractNumId w:val="4"/>
  </w:num>
  <w:num w:numId="5" w16cid:durableId="1294166504">
    <w:abstractNumId w:val="7"/>
  </w:num>
  <w:num w:numId="6" w16cid:durableId="969285389">
    <w:abstractNumId w:val="3"/>
  </w:num>
  <w:num w:numId="7" w16cid:durableId="325936343">
    <w:abstractNumId w:val="2"/>
  </w:num>
  <w:num w:numId="8" w16cid:durableId="676881232">
    <w:abstractNumId w:val="1"/>
  </w:num>
  <w:num w:numId="9" w16cid:durableId="623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C30"/>
    <w:rsid w:val="001A22B0"/>
    <w:rsid w:val="001D723D"/>
    <w:rsid w:val="0029639D"/>
    <w:rsid w:val="00326F90"/>
    <w:rsid w:val="00404D0A"/>
    <w:rsid w:val="00491983"/>
    <w:rsid w:val="00655890"/>
    <w:rsid w:val="00703F1F"/>
    <w:rsid w:val="007C2F66"/>
    <w:rsid w:val="00A11E09"/>
    <w:rsid w:val="00A5430F"/>
    <w:rsid w:val="00AA1D8D"/>
    <w:rsid w:val="00AF5C6A"/>
    <w:rsid w:val="00B401A1"/>
    <w:rsid w:val="00B47730"/>
    <w:rsid w:val="00BC1953"/>
    <w:rsid w:val="00CB0664"/>
    <w:rsid w:val="00CB70D3"/>
    <w:rsid w:val="00CF59EB"/>
    <w:rsid w:val="00D212EB"/>
    <w:rsid w:val="00D73B5D"/>
    <w:rsid w:val="00EE31CB"/>
    <w:rsid w:val="00F02373"/>
    <w:rsid w:val="00F416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61B660"/>
  <w14:defaultImageDpi w14:val="300"/>
  <w15:docId w15:val="{D1A334F6-421D-4D7A-9246-8E7C3CDF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1748</Characters>
  <Application>Microsoft Office Word</Application>
  <DocSecurity>0</DocSecurity>
  <Lines>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Dawn OConnor</cp:lastModifiedBy>
  <cp:revision>4</cp:revision>
  <dcterms:created xsi:type="dcterms:W3CDTF">2026-03-10T19:56:00Z</dcterms:created>
  <dcterms:modified xsi:type="dcterms:W3CDTF">2026-03-11T19:22:00Z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ed50581f-1e94-4efd-be7b-2150f84d2ca5</vt:lpwstr>
  </property>
</Properties>
</file>